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before="480" w:after="0"/>
        <w:jc w:val="center"/>
        <w:rPr/>
      </w:pPr>
      <w:r>
        <w:rPr/>
        <w:t>FICHA DE INSCRIÇÃO – PROCESSO SELETIVO DE ESTÁGIO</w:t>
      </w:r>
    </w:p>
    <w:p>
      <w:pPr>
        <w:pStyle w:val="Normal"/>
        <w:jc w:val="center"/>
        <w:rPr/>
      </w:pPr>
      <w:r>
        <w:rPr>
          <w:b/>
        </w:rPr>
        <w:t>Auxiliar de Manutenção de Máquinas e Softwares – 20h semanais</w:t>
      </w:r>
    </w:p>
    <w:p>
      <w:pPr>
        <w:pStyle w:val="Normal"/>
        <w:rPr/>
      </w:pPr>
      <w:r>
        <w:rPr/>
        <w:br/>
        <w:t>Preencha todos os campos abaixo em letra legível.</w:t>
      </w:r>
    </w:p>
    <w:p>
      <w:pPr>
        <w:pStyle w:val="Normal"/>
        <w:rPr/>
      </w:pPr>
      <w:r>
        <w:rPr/>
        <w:t>Nome completo: _________________________________________________</w:t>
      </w:r>
    </w:p>
    <w:p>
      <w:pPr>
        <w:pStyle w:val="Normal"/>
        <w:rPr/>
      </w:pPr>
      <w:r>
        <w:rPr/>
        <w:t>Data de nascimento: ____/____/________</w:t>
      </w:r>
    </w:p>
    <w:p>
      <w:pPr>
        <w:pStyle w:val="Normal"/>
        <w:rPr/>
      </w:pPr>
      <w:r>
        <w:rPr/>
        <w:t>RG: ____________________________  CPF: ____________________________</w:t>
      </w:r>
    </w:p>
    <w:p>
      <w:pPr>
        <w:pStyle w:val="Normal"/>
        <w:rPr/>
      </w:pPr>
      <w:r>
        <w:rPr/>
        <w:t>Curso: _______________________________________ Período: ___________</w:t>
      </w:r>
    </w:p>
    <w:p>
      <w:pPr>
        <w:pStyle w:val="Normal"/>
        <w:rPr/>
      </w:pPr>
      <w:r>
        <w:rPr/>
        <w:t>Instituição de Ensino: ____________________________________________</w:t>
      </w:r>
    </w:p>
    <w:p>
      <w:pPr>
        <w:pStyle w:val="Normal"/>
        <w:rPr/>
      </w:pPr>
      <w:r>
        <w:rPr/>
        <w:t>Telefone: (  ) _____________________  E-mail: ________________________________</w:t>
      </w:r>
    </w:p>
    <w:p>
      <w:pPr>
        <w:pStyle w:val="Normal"/>
        <w:rPr/>
      </w:pPr>
      <w:r>
        <w:rPr/>
        <w:t>Endereço completo: _____________________________________________________________</w:t>
      </w:r>
    </w:p>
    <w:p>
      <w:pPr>
        <w:pStyle w:val="Normal"/>
        <w:rPr/>
      </w:pPr>
      <w:r>
        <w:rPr/>
        <w:t>_______________________________________________________________________________</w:t>
      </w:r>
    </w:p>
    <w:p>
      <w:pPr>
        <w:pStyle w:val="Normal"/>
        <w:rPr/>
      </w:pPr>
      <w:r>
        <w:rPr/>
        <w:t>Você possui experiência na área de TI? (  ) Sim   (  ) Não</w:t>
      </w:r>
    </w:p>
    <w:p>
      <w:pPr>
        <w:pStyle w:val="Normal"/>
        <w:rPr/>
      </w:pPr>
      <w:r>
        <w:rPr/>
        <w:t>Se sim, descreva brevemente:</w:t>
      </w:r>
    </w:p>
    <w:p>
      <w:pPr>
        <w:pStyle w:val="Normal"/>
        <w:rPr/>
      </w:pPr>
      <w:r>
        <w:rPr/>
        <w:t>_______________________________________________________________________________</w:t>
      </w:r>
    </w:p>
    <w:p>
      <w:pPr>
        <w:pStyle w:val="Normal"/>
        <w:rPr/>
      </w:pPr>
      <w:r>
        <w:rPr/>
        <w:t>_______________________________________________________________________________</w:t>
      </w:r>
    </w:p>
    <w:p>
      <w:pPr>
        <w:pStyle w:val="Normal"/>
        <w:rPr/>
      </w:pPr>
      <w:r>
        <w:rPr/>
        <w:t>Disponibilidade de horário: _____________________________________________</w:t>
      </w:r>
    </w:p>
    <w:p>
      <w:pPr>
        <w:pStyle w:val="Normal"/>
        <w:rPr/>
      </w:pPr>
      <w:r>
        <w:rPr/>
        <w:t>Anexe os seguintes documentos:</w:t>
      </w:r>
    </w:p>
    <w:p>
      <w:pPr>
        <w:pStyle w:val="Normal"/>
        <w:rPr/>
      </w:pPr>
      <w:r>
        <w:rPr/>
        <w:t>- Cópia do comprovante de matrícula atualizado</w:t>
      </w:r>
    </w:p>
    <w:p>
      <w:pPr>
        <w:pStyle w:val="Normal"/>
        <w:rPr/>
      </w:pPr>
      <w:r>
        <w:rPr/>
        <w:t>- Currículo atualizado</w:t>
      </w:r>
    </w:p>
    <w:p>
      <w:pPr>
        <w:pStyle w:val="Normal"/>
        <w:rPr/>
      </w:pPr>
      <w:r>
        <w:rPr/>
        <w:t>- Cópia do RG e CPF</w:t>
      </w:r>
    </w:p>
    <w:p>
      <w:pPr>
        <w:pStyle w:val="Normal"/>
        <w:rPr/>
      </w:pPr>
      <w:r>
        <w:rPr/>
        <w:t>- Histórico escolar (se disponível)</w:t>
      </w:r>
    </w:p>
    <w:p>
      <w:pPr>
        <w:pStyle w:val="Normal"/>
        <w:rPr/>
      </w:pPr>
      <w:r>
        <w:rPr/>
        <w:t>- Declaração de disponibilidade de horário</w:t>
      </w:r>
    </w:p>
    <w:p>
      <w:pPr>
        <w:pStyle w:val="Normal"/>
        <w:rPr/>
      </w:pPr>
      <w:r>
        <w:rPr/>
        <w:br/>
        <w:t>Declaro que as informações prestadas são verdadeiras e estou ciente das regras do edital.</w:t>
      </w:r>
    </w:p>
    <w:p>
      <w:pPr>
        <w:pStyle w:val="Normal"/>
        <w:rPr/>
      </w:pPr>
      <w:r>
        <w:rPr/>
        <w:br/>
        <w:br/>
        <w:t>Viçosa, ____ de ________________ de 2025.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br/>
        <w:br/>
        <w:t>Assinatura do(a) candidato(a): _____________________________________________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ulo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Ttulo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Ttulo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Nfase">
    <w:name w:val="Ênfase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Rodap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ulododocumento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tulo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a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a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Ttulo1"/>
    <w:next w:val="Normal"/>
    <w:uiPriority w:val="39"/>
    <w:semiHidden/>
    <w:unhideWhenUsed/>
    <w:qFormat/>
    <w:rsid w:val="00fc693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LibreOffice/6.4.6.2$Linux_X86_64 LibreOffice_project/40$Build-2</Application>
  <Pages>2</Pages>
  <Words>131</Words>
  <Characters>1301</Characters>
  <CharactersWithSpaces>1422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pt-BR</dc:language>
  <cp:lastModifiedBy/>
  <dcterms:modified xsi:type="dcterms:W3CDTF">2013-12-23T23:15:00Z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